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  22  李逵元宵闹东京</w:t>
      </w:r>
    </w:p>
    <w:p>
      <w:r>
        <w:t>作者：徐淦改编</w:t>
      </w:r>
    </w:p>
    <w:p>
      <w:r>
        <w:t>出版社：北京:人民美术出版社,2007.11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《水浒传》  22  李逵元宵闹东京 评论地址：https://www.jiaokey.com/book/detail/11899357.html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