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主导德育论  大学生思想政治教育一元主导与多样发展研究</w:t>
      </w:r>
    </w:p>
    <w:p>
      <w:r>
        <w:rPr>
          <w:rFonts w:ascii="宋体" w:hAnsi="宋体" w:eastAsia="宋体"/>
          <w:sz w:val="24"/>
        </w:rPr>
        <w:t>郑永廷，江传月等著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主导德育论  大学生思想政治教育一元主导与多样发展研究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郑永廷，江传月等著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本书出售、求购地址：https://www.jiaokey.com/book/detail/11899302.html</w:t>
      </w:r>
    </w:p>
    <w:p>
      <w:r>
        <w:t>更多相关图书推荐：https://www.jiaokey.com</w:t>
      </w:r>
    </w:p>
    <w:p>
      <w:r>
        <w:t>郑永廷，江传月等著 其他作品：https://www.jiaokey.com/tag/郑永廷，江传月等著.html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关键词搜索：https://www.jiaokey.com/tag/主导德育论  大学生思想政治教育一元主导与多样发展研究.html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