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书名：张三丰异界游  第3部  风云变换</w:t>
      </w:r>
    </w:p>
    <w:p>
      <w:r>
        <w:t>作者：写字板著</w:t>
      </w:r>
    </w:p>
    <w:p>
      <w:r>
        <w:t>出版社：西安：太白文艺出版社</w:t>
      </w:r>
    </w:p>
    <w:p>
      <w:r>
        <w:t>出版日期：2007</w:t>
      </w:r>
    </w:p>
    <w:p>
      <w:r>
        <w:t>总页数：301</w:t>
      </w:r>
    </w:p>
    <w:p>
      <w:r>
        <w:t>更多请访问教客网: www.jiaokey.com</w:t>
      </w:r>
    </w:p>
    <w:p>
      <w:r>
        <w:t>张三丰异界游  第3部  风云变换 评论地址：https://www.jiaokey.com/book/detail/11899268.html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