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书名：形象配色艺术</w:t>
      </w:r>
    </w:p>
    <w:p>
      <w:r>
        <w:t>作者：（日）小林重顺著；南开力学色彩与公共艺术研究中心译</w:t>
      </w:r>
    </w:p>
    <w:p>
      <w:r>
        <w:t>出版社：北京：人民美术出版社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形象配色艺术 评论地址：https://www.jiaokey.com/book/detail/11899263.html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