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沉睡的人面狮身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沉睡的人面狮身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本书出售、求购地址：https://www.jiaokey.com/book/detail/11899257.html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关键词搜索：https://www.jiaokey.com/tag/沉睡的人面狮身.html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