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金莲，你好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金莲，你好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本书出售、求购地址：https://www.jiaokey.com/book/detail/11899245.html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金莲，你好.html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