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中国纳西族东巴舞谱研究  并论巫与舞、舞蹈与舞谱</w:t>
      </w:r>
    </w:p>
    <w:p>
      <w:r>
        <w:rPr>
          <w:rFonts w:ascii="宋体" w:hAnsi="宋体" w:eastAsia="宋体"/>
          <w:sz w:val="24"/>
        </w:rPr>
        <w:t>申明淑著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中国纳西族东巴舞谱研究  并论巫与舞、舞蹈与舞谱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申明淑著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本书出售、求购地址：https://www.jiaokey.com/book/detail/11899234.html</w:t>
      </w:r>
    </w:p>
    <w:p>
      <w:r>
        <w:t>更多相关图书推荐：https://www.jiaokey.com</w:t>
      </w:r>
    </w:p>
    <w:p>
      <w:r>
        <w:t>申明淑著 其他作品：https://www.jiaokey.com/tag/申明淑著.html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关键词搜索：https://www.jiaokey.com/tag/中国纳西族东巴舞谱研究  并论巫与舞、舞蹈与舞谱.html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