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中国手风琴的多元化发展  上海之春·手风琴国际论坛文萃</w:t>
      </w:r>
    </w:p>
    <w:p>
      <w:r>
        <w:rPr>
          <w:rFonts w:ascii="宋体" w:hAnsi="宋体" w:eastAsia="宋体"/>
          <w:sz w:val="24"/>
        </w:rPr>
        <w:t>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中国手风琴的多元化发展  上海之春·手风琴国际论坛文萃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本书出售、求购地址：https://www.jiaokey.com/book/detail/11899232.html</w:t>
      </w:r>
    </w:p>
    <w:p>
      <w:r>
        <w:t>更多相关图书推荐：https://www.jiaokey.com</w:t>
      </w:r>
    </w:p>
    <w:p>
      <w:r>
        <w:t>李聪主编 其他作品：https://www.jiaokey.com/tag/李聪主编.html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关键词搜索：https://www.jiaokey.com/tag/中国手风琴的多元化发展  上海之春·手风琴国际论坛文萃.html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