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黄河悬河段地下水系统分析与模拟</w:t>
      </w:r>
    </w:p>
    <w:p>
      <w:r>
        <w:rPr>
          <w:rFonts w:ascii="宋体" w:hAnsi="宋体" w:eastAsia="宋体"/>
          <w:sz w:val="24"/>
        </w:rPr>
        <w:t>曹剑峰，冶雪艳，王福刚等著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黄河悬河段地下水系统分析与模拟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曹剑峰，冶雪艳，王福刚等著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本书出售、求购地址：https://www.jiaokey.com/book/detail/11899196.html</w:t>
      </w:r>
    </w:p>
    <w:p>
      <w:r>
        <w:t>更多相关图书推荐：https://www.jiaokey.com</w:t>
      </w:r>
    </w:p>
    <w:p>
      <w:r>
        <w:t>曹剑峰，冶雪艳，王福刚等著 其他作品：https://www.jiaokey.com/tag/曹剑峰，冶雪艳，王福刚等著.html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关键词搜索：https://www.jiaokey.com/tag/黄河悬河段地下水系统分析与模拟.html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