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五笔汉字拆分速学速查字典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五笔汉字拆分速学速查字典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本书出售、求购地址：https://www.jiaokey.com/book/detail/11899171.html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关键词搜索：https://www.jiaokey.com/tag/五笔汉字拆分速学速查字典.html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