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油田三元复合驱油知识  岗位员工基础</w:t>
      </w:r>
    </w:p>
    <w:p>
      <w:r>
        <w:rPr>
          <w:rFonts w:ascii="宋体" w:hAnsi="宋体" w:eastAsia="宋体"/>
          <w:sz w:val="24"/>
        </w:rPr>
        <w:t>于宝新，陈刚主编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油田三元复合驱油知识  岗位员工基础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于宝新，陈刚主编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本书出售、求购地址：https://www.jiaokey.com/book/detail/11899160.html</w:t>
      </w:r>
    </w:p>
    <w:p>
      <w:r>
        <w:t>更多相关图书推荐：https://www.jiaokey.com</w:t>
      </w:r>
    </w:p>
    <w:p>
      <w:r>
        <w:t>于宝新，陈刚主编 其他作品：https://www.jiaokey.com/tag/于宝新，陈刚主编.html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关键词搜索：https://www.jiaokey.com/tag/油田三元复合驱油知识  岗位员工基础.html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