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书名：居室空间法则</w:t>
      </w:r>
    </w:p>
    <w:p>
      <w:r>
        <w:t>作者：《时尚家居》杂志社编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居室空间法则 评论地址：https://www.jiaokey.com/book/detail/11899142.html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