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中国森林生态系统经营  实现林业可持续发展的战略途径</w:t>
      </w:r>
    </w:p>
    <w:p>
      <w:r>
        <w:rPr>
          <w:rFonts w:ascii="宋体" w:hAnsi="宋体" w:eastAsia="宋体"/>
          <w:sz w:val="24"/>
        </w:rPr>
        <w:t>雷加富著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中国森林生态系统经营  实现林业可持续发展的战略途径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本书出售、求购地址：https://www.jiaokey.com/book/detail/11899141.html</w:t>
      </w:r>
    </w:p>
    <w:p>
      <w:r>
        <w:t>更多相关图书推荐：https://www.jiaokey.com</w:t>
      </w:r>
    </w:p>
    <w:p>
      <w:r>
        <w:t>雷加富著 其他作品：https://www.jiaokey.com/tag/雷加富著.html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关键词搜索：https://www.jiaokey.com/tag/中国森林生态系统经营  实现林业可持续发展的战略途径.html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