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书名：永无止境  中国石化“十五”油气勘探实践</w:t>
      </w:r>
    </w:p>
    <w:p>
      <w:r>
        <w:t>作者：牟书令，蔡希源等编著</w:t>
      </w:r>
    </w:p>
    <w:p>
      <w:r>
        <w:t>出版社：北京：石油工业出版社</w:t>
      </w:r>
    </w:p>
    <w:p>
      <w:r>
        <w:t>出版日期：2007.09</w:t>
      </w:r>
    </w:p>
    <w:p>
      <w:r>
        <w:t>总页数：340</w:t>
      </w:r>
    </w:p>
    <w:p>
      <w:r>
        <w:t>更多请访问教客网: www.jiaokey.com</w:t>
      </w:r>
    </w:p>
    <w:p>
      <w:r>
        <w:t>永无止境  中国石化“十五”油气勘探实践 评论地址：https://www.jiaokey.com/book/detail/11899130.html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