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书名：实用危重病综合救治学</w:t>
      </w:r>
    </w:p>
    <w:p>
      <w:r>
        <w:t>作者：宋志芳主编</w:t>
      </w:r>
    </w:p>
    <w:p>
      <w:r>
        <w:t>出版社：北京:科学技术文献出版社,2007.10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实用危重病综合救治学 评论地址：https://www.jiaokey.com/book/detail/11899120.html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