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书名：实用临床常见疾病与影像诊断鉴别</w:t>
      </w:r>
    </w:p>
    <w:p>
      <w:r>
        <w:t>作者：李晓陵，姜慧杰，王舒健主编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总页数：647</w:t>
      </w:r>
    </w:p>
    <w:p>
      <w:r>
        <w:t>更多请访问教客网: www.jiaokey.com</w:t>
      </w:r>
    </w:p>
    <w:p>
      <w:r>
        <w:t>实用临床常见疾病与影像诊断鉴别 评论地址：https://www.jiaokey.com/book/detail/11899086.html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