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2008年版</w:t>
      </w:r>
    </w:p>
    <w:p>
      <w:r>
        <w:t>作者：卫生部医师资格考试委员会，国家医学考试中心编（浙江省金华市金东区疾病预防控制中心）</w:t>
      </w:r>
    </w:p>
    <w:p>
      <w:r>
        <w:t>出版社：北京：人民卫生出版社</w:t>
      </w:r>
    </w:p>
    <w:p>
      <w:r>
        <w:t>出版日期：2008</w:t>
      </w:r>
    </w:p>
    <w:p>
      <w:r>
        <w:t>总页数：45</w:t>
      </w:r>
    </w:p>
    <w:p>
      <w:r>
        <w:t>更多请访问教客网: www.jiaokey.com</w:t>
      </w:r>
    </w:p>
    <w:p>
      <w:r>
        <w:t>医师资格考试大纲  2008年版 评论地址：https://www.jiaokey.com/book/detail/11898992.html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