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临床执业医师  模拟试卷  2008年版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临床执业医师  模拟试卷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本书出售、求购地址：https://www.jiaokey.com/book/detail/11898991.html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临床执业医师  模拟试卷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