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蚂蚁行为·食用·药用</w:t>
      </w:r>
    </w:p>
    <w:p>
      <w:r>
        <w:rPr>
          <w:rFonts w:ascii="宋体" w:hAnsi="宋体" w:eastAsia="宋体"/>
          <w:sz w:val="24"/>
        </w:rPr>
        <w:t>库宝善，庄鸿娟，姚海燕编著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蚂蚁行为·食用·药用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库宝善，庄鸿娟，姚海燕编著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本书出售、求购地址：https://www.jiaokey.com/book/detail/11898983.html</w:t>
      </w:r>
    </w:p>
    <w:p>
      <w:r>
        <w:t>更多相关图书推荐：https://www.jiaokey.com</w:t>
      </w:r>
    </w:p>
    <w:p>
      <w:r>
        <w:t>库宝善，庄鸿娟，姚海燕编著 其他作品：https://www.jiaokey.com/tag/库宝善，庄鸿娟，姚海燕编著.html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关键词搜索：https://www.jiaokey.com/tag/蚂蚁行为·食用·药用.html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