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书名：轻松避孕与节育专家方案</w:t>
      </w:r>
    </w:p>
    <w:p>
      <w:r>
        <w:t>作者：张亦心，于俊荣主编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轻松避孕与节育专家方案 评论地址：https://www.jiaokey.com/book/detail/11898974.html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