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湖南地区地球动力学数值模拟及成矿作用特征研究</w:t>
      </w:r>
    </w:p>
    <w:p>
      <w:r>
        <w:rPr>
          <w:rFonts w:ascii="宋体" w:hAnsi="宋体" w:eastAsia="宋体"/>
          <w:sz w:val="24"/>
        </w:rPr>
        <w:t>朱自强，匡文龙，鲁光银著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湖南地区地球动力学数值模拟及成矿作用特征研究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朱自强，匡文龙，鲁光银著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本书出售、求购地址：https://www.jiaokey.com/book/detail/11898936.html</w:t>
      </w:r>
    </w:p>
    <w:p>
      <w:r>
        <w:t>更多相关图书推荐：https://www.jiaokey.com</w:t>
      </w:r>
    </w:p>
    <w:p>
      <w:r>
        <w:t>朱自强，匡文龙，鲁光银著 其他作品：https://www.jiaokey.com/tag/朱自强，匡文龙，鲁光银著.html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关键词搜索：https://www.jiaokey.com/tag/湖南地区地球动力学数值模拟及成矿作用特征研究.html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