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书名：伍柳天仙法脉</w:t>
      </w:r>
    </w:p>
    <w:p>
      <w:r>
        <w:t>作者：伍冲虚，&lt;font color=Red&gt;柳&lt;/font&gt;华阳著</w:t>
      </w:r>
    </w:p>
    <w:p>
      <w:r>
        <w:t>出版社：北京:宗教文化出版社,2007.10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伍柳天仙法脉 评论地址：https://www.jiaokey.com/book/detail/11898909.html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