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书名：甲状腺、乳腺疾病诊疗学</w:t>
      </w:r>
    </w:p>
    <w:p>
      <w:r>
        <w:t>作者：姜瑛，丁明兴主编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甲状腺、乳腺疾病诊疗学 评论地址：https://www.jiaokey.com/book/detail/11898904.html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