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书名：空调器安装与检修快速入门</w:t>
      </w:r>
    </w:p>
    <w:p>
      <w:r>
        <w:t>作者：金正，苗昶，赵焱等主编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总页数：341</w:t>
      </w:r>
    </w:p>
    <w:p>
      <w:r>
        <w:t>更多请访问教客网: www.jiaokey.com</w:t>
      </w:r>
    </w:p>
    <w:p>
      <w:r>
        <w:t>空调器安装与检修快速入门 评论地址：https://www.jiaokey.com/book/detail/11898903.html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