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河北省公路典型地质灾害评价与防治技术研究</w:t>
      </w:r>
    </w:p>
    <w:p>
      <w:r>
        <w:rPr>
          <w:rFonts w:ascii="宋体" w:hAnsi="宋体" w:eastAsia="宋体"/>
          <w:sz w:val="24"/>
        </w:rPr>
        <w:t>王普清，张增科，王生力等著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河北省公路典型地质灾害评价与防治技术研究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王普清，张增科，王生力等著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本书出售、求购地址：https://www.jiaokey.com/book/detail/11898897.html</w:t>
      </w:r>
    </w:p>
    <w:p>
      <w:r>
        <w:t>更多相关图书推荐：https://www.jiaokey.com</w:t>
      </w:r>
    </w:p>
    <w:p>
      <w:r>
        <w:t>王普清，张增科，王生力等著 其他作品：https://www.jiaokey.com/tag/王普清，张增科，王生力等著.html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关键词搜索：https://www.jiaokey.com/tag/河北省公路典型地质灾害评价与防治技术研究.html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