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中国医学人文评论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中国医学人文评论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本书出售、求购地址：https://www.jiaokey.com/book/detail/11898892.html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关键词搜索：https://www.jiaokey.com/tag/中国医学人文评论.html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