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书名：人工髋关节置换术及其并发症的防治</w:t>
      </w:r>
    </w:p>
    <w:p>
      <w:r>
        <w:t>作者：刘玉军，丁国良等编著</w:t>
      </w:r>
    </w:p>
    <w:p>
      <w:r>
        <w:t>出版社：上海：第二军医大学出版社</w:t>
      </w:r>
    </w:p>
    <w:p>
      <w:r>
        <w:t>出版日期：2007.12</w:t>
      </w:r>
    </w:p>
    <w:p>
      <w:r>
        <w:t>总页数：300</w:t>
      </w:r>
    </w:p>
    <w:p>
      <w:r>
        <w:t>更多请访问教客网: www.jiaokey.com</w:t>
      </w:r>
    </w:p>
    <w:p>
      <w:r>
        <w:t>人工髋关节置换术及其并发症的防治 评论地址：https://www.jiaokey.com/book/detail/11898883.html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