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恽铁樵医书四种</w:t>
      </w:r>
    </w:p>
    <w:p>
      <w:r>
        <w:rPr>
          <w:rFonts w:ascii="宋体" w:hAnsi="宋体" w:eastAsia="宋体"/>
          <w:sz w:val="24"/>
        </w:rPr>
        <w:t>恽铁樵著；熊俊，邸若虹，袁久林点校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恽铁樵医书四种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恽铁樵著；熊俊，邸若虹，袁久林点校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中国医药学(地点: 中国 年代: 民国) 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本书出售、求购地址：https://www.jiaokey.com/book/detail/11898873.html</w:t>
      </w:r>
    </w:p>
    <w:p>
      <w:r>
        <w:t>更多相关图书推荐：https://www.jiaokey.com</w:t>
      </w:r>
    </w:p>
    <w:p>
      <w:r>
        <w:t>恽铁樵著；熊俊，邸若虹，袁久林点校 其他作品：https://www.jiaokey.com/tag/恽铁樵著；熊俊，邸若虹，袁久林点校.html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关键词搜索：https://www.jiaokey.com/tag/中国医药学(地点: 中国 年代: 民国) 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