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书名：勐拱翡翠经</w:t>
      </w:r>
    </w:p>
    <w:p>
      <w:r>
        <w:t>作者：张竹邦著</w:t>
      </w:r>
    </w:p>
    <w:p>
      <w:r>
        <w:t>出版社：昆明:云南人民出版社,2007.10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勐拱翡翠经 评论地址：https://www.jiaokey.com/book/detail/11898869.html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