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温病学进阶三书  温病合编  温热经纬  温热论笺正</w:t>
      </w:r>
    </w:p>
    <w:p>
      <w:r>
        <w:rPr>
          <w:rFonts w:ascii="宋体" w:hAnsi="宋体" w:eastAsia="宋体"/>
          <w:sz w:val="24"/>
        </w:rPr>
        <w:t>（清）石寿棠，（清）王士雄，（民国）陈光淞著；周鸿飞点校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温病学进阶三书  温病合编  温热经纬  温热论笺正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（清）石寿棠，（清）王士雄，（民国）陈光淞著；周鸿飞点校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本书出售、求购地址：https://www.jiaokey.com/book/detail/11898864.html</w:t>
      </w:r>
    </w:p>
    <w:p>
      <w:r>
        <w:t>更多相关图书推荐：https://www.jiaokey.com</w:t>
      </w:r>
    </w:p>
    <w:p>
      <w:r>
        <w:t>（清）石寿棠，（清）王士雄，（民国）陈光淞著；周鸿飞点校 其他作品：https://www.jiaokey.com/tag/（清）石寿棠，（清）王士雄，（民国）陈光淞著；周鸿飞点校.html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关键词搜索：https://www.jiaokey.com/tag/温病学进阶三书  温病合编  温热经纬  温热论笺正.html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