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书名：胸心外科新理论与新技术</w:t>
      </w:r>
    </w:p>
    <w:p>
      <w:r>
        <w:t>作者：王建华等主编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胸心外科新理论与新技术 评论地址：https://www.jiaokey.com/book/detail/11898844.html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