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作者：张梯，胡素霞，朱建峰主编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体育与健康教程 评论地址：https://www.jiaokey.com/book/detail/11898817.html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