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投影机使用与维修</w:t>
      </w:r>
    </w:p>
    <w:p>
      <w:r>
        <w:rPr>
          <w:rFonts w:ascii="宋体" w:hAnsi="宋体" w:eastAsia="宋体"/>
          <w:sz w:val="24"/>
        </w:rPr>
        <w:t>张志荣，程庆彪，周胜明等编著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张志荣，程庆彪，周胜明等编著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本书出售、求购地址：https://www.jiaokey.com/book/detail/11898799.html</w:t>
      </w:r>
    </w:p>
    <w:p>
      <w:r>
        <w:t>更多相关图书推荐：https://www.jiaokey.com</w:t>
      </w:r>
    </w:p>
    <w:p>
      <w:r>
        <w:t>张志荣，程庆彪，周胜明等编著 其他作品：https://www.jiaokey.com/tag/张志荣，程庆彪，周胜明等编著.html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关键词搜索：https://www.jiaokey.com/tag/投影机使用与维修.html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