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书名：金属材料热加工设备</w:t>
      </w:r>
    </w:p>
    <w:p>
      <w:r>
        <w:t>作者：杨文杰，宋春梅主编</w:t>
      </w:r>
    </w:p>
    <w:p>
      <w:r>
        <w:t>出版社：哈尔滨：哈尔滨工业大学出版社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金属材料热加工设备 评论地址：https://www.jiaokey.com/book/detail/11898791.html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