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书名：丹梯幽意  关于李白、苏轼与青城山研究</w:t>
      </w:r>
    </w:p>
    <w:p>
      <w:r>
        <w:t>作者：刘俊林，刘友竹著</w:t>
      </w:r>
    </w:p>
    <w:p>
      <w:r>
        <w:t>出版社：成都:巴蜀书社,2007.09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丹梯幽意  关于李白、苏轼与青城山研究 评论地址：https://www.jiaokey.com/book/detail/11898750.html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