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书名：自然与人文的交响诗-三江并流</w:t>
      </w:r>
    </w:p>
    <w:p>
      <w:r>
        <w:t>作者：王清华编著；罗小韵摄影</w:t>
      </w:r>
    </w:p>
    <w:p>
      <w:r>
        <w:t>出版社：上海:上海文艺出版社,2007.05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自然与人文的交响诗-三江并流 评论地址：https://www.jiaokey.com/book/detail/11898728.html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