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书名：河北新发现石刻题记与隋唐史研究</w:t>
      </w:r>
    </w:p>
    <w:p>
      <w:r>
        <w:t>作者：孙继民主编</w:t>
      </w:r>
    </w:p>
    <w:p>
      <w:r>
        <w:t>出版社：石家庄：河北人民出版社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河北新发现石刻题记与隋唐史研究 评论地址：https://www.jiaokey.com/book/detail/11898721.html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