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书名：南京市临时参议会调查  上  35</w:t>
      </w:r>
    </w:p>
    <w:p>
      <w:r>
        <w:t>作者：徐康英，张建宁，李兆梅等编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总页数：534</w:t>
      </w:r>
    </w:p>
    <w:p>
      <w:r>
        <w:t>更多请访问教客网: www.jiaokey.com</w:t>
      </w:r>
    </w:p>
    <w:p>
      <w:r>
        <w:t>南京市临时参议会调查  上  35 评论地址：https://www.jiaokey.com/book/detail/11898712.html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