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南京市临时参议会调查  下  36</w:t>
      </w:r>
    </w:p>
    <w:p>
      <w:r>
        <w:rPr>
          <w:rFonts w:ascii="宋体" w:hAnsi="宋体" w:eastAsia="宋体"/>
          <w:sz w:val="24"/>
        </w:rPr>
        <w:t>张仙桃，周红，夏蓓等编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南京市临时参议会调查  下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张仙桃，周红，夏蓓等编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本书出售、求购地址：https://www.jiaokey.com/book/detail/11898711.html</w:t>
      </w:r>
    </w:p>
    <w:p>
      <w:r>
        <w:t>更多相关图书推荐：https://www.jiaokey.com</w:t>
      </w:r>
    </w:p>
    <w:p>
      <w:r>
        <w:t>张仙桃，周红，夏蓓等编 其他作品：https://www.jiaokey.com/tag/张仙桃，周红，夏蓓等编.html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关键词搜索：https://www.jiaokey.com/tag/南京市临时参议会调查  下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