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书名：国际检察局文书·美国报刊报道  29</w:t>
      </w:r>
    </w:p>
    <w:p>
      <w:r>
        <w:t>作者：杨夏鸣，张生编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总页数：724</w:t>
      </w:r>
    </w:p>
    <w:p>
      <w:r>
        <w:t>更多请访问教客网: www.jiaokey.com</w:t>
      </w:r>
    </w:p>
    <w:p>
      <w:r>
        <w:t>国际检察局文书·美国报刊报道  29 评论地址：https://www.jiaokey.com/book/detail/11898707.html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