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书名：德国使领馆文书  30</w:t>
      </w:r>
    </w:p>
    <w:p>
      <w:r>
        <w:t>作者：陈谦平，张连红，戴袁支编</w:t>
      </w:r>
    </w:p>
    <w:p>
      <w:r>
        <w:t>出版社：南京：江苏人民出版社；凤凰出版传媒集团</w:t>
      </w:r>
    </w:p>
    <w:p>
      <w:r>
        <w:t>出版日期：2007.10</w:t>
      </w:r>
    </w:p>
    <w:p>
      <w:r>
        <w:t>总页数：454</w:t>
      </w:r>
    </w:p>
    <w:p>
      <w:r>
        <w:t>更多请访问教客网: www.jiaokey.com</w:t>
      </w:r>
    </w:p>
    <w:p>
      <w:r>
        <w:t>德国使领馆文书  30 评论地址：https://www.jiaokey.com/book/detail/11898704.html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