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五十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本书出售、求购地址：https://www.jiaokey.com/book/detail/11898697.html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关键词搜索：https://www.jiaokey.com/tag/遇难同胞名录  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