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书名：临床心脑血管疾病</w:t>
      </w:r>
    </w:p>
    <w:p>
      <w:r>
        <w:t>作者:高东美，赵麦良主编</w:t>
      </w:r>
    </w:p>
    <w:p>
      <w:r>
        <w:t>出版社:北京：中国科学技术出版社</w:t>
      </w:r>
    </w:p>
    <w:p>
      <w:r>
        <w:t>出版日期：2007.07</w:t>
      </w:r>
    </w:p>
    <w:p>
      <w:r>
        <w:t>总页数：340</w:t>
      </w:r>
    </w:p>
    <w:p>
      <w:r>
        <w:t>更多请访问教客网:www.jiaokey.com</w:t>
      </w:r>
    </w:p>
    <w:p>
      <w:r>
        <w:t>临床心脑血管疾病评论地址：https://www.jiaokey.com/book/detail/11898685.html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