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书名：心脏病急救学</w:t>
      </w:r>
    </w:p>
    <w:p>
      <w:r>
        <w:t>作者：陈金良，卫俊枫，张海军主编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总页数：474</w:t>
      </w:r>
    </w:p>
    <w:p>
      <w:r>
        <w:t>更多请访问教客网: www.jiaokey.com</w:t>
      </w:r>
    </w:p>
    <w:p>
      <w:r>
        <w:t>心脏病急救学 评论地址：https://www.jiaokey.com/book/detail/11898682.html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