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书名：临床护理病情观察</w:t>
      </w:r>
    </w:p>
    <w:p>
      <w:r>
        <w:t>作者：许玉华，谭新玲，于铭主编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总页数：458</w:t>
      </w:r>
    </w:p>
    <w:p>
      <w:r>
        <w:t>更多请访问教客网: www.jiaokey.com</w:t>
      </w:r>
    </w:p>
    <w:p>
      <w:r>
        <w:t>临床护理病情观察 评论地址：https://www.jiaokey.com/book/detail/11898680.html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