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书名：单位工程施工组织设计</w:t>
      </w:r>
    </w:p>
    <w:p>
      <w:r>
        <w:t>作者：傅刚辉等编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总页数：86</w:t>
      </w:r>
    </w:p>
    <w:p>
      <w:r>
        <w:t>更多请访问教客网: www.jiaokey.com</w:t>
      </w:r>
    </w:p>
    <w:p>
      <w:r>
        <w:t>单位工程施工组织设计 评论地址：https://www.jiaokey.com/book/detail/11898677.html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