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香港道堂科仪历史与传承</w:t>
      </w:r>
    </w:p>
    <w:p>
      <w:r>
        <w:rPr>
          <w:rFonts w:ascii="宋体" w:hAnsi="宋体" w:eastAsia="宋体"/>
          <w:sz w:val="24"/>
        </w:rPr>
        <w:t>黎志添，游子安，吴真等著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香港道堂科仪历史与传承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黎志添，游子安，吴真等著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本书出售、求购地址：https://www.jiaokey.com/book/detail/11898665.html</w:t>
      </w:r>
    </w:p>
    <w:p>
      <w:r>
        <w:t>更多相关图书推荐：https://www.jiaokey.com</w:t>
      </w:r>
    </w:p>
    <w:p>
      <w:r>
        <w:t>黎志添，游子安，吴真等著 其他作品：https://www.jiaokey.com/tag/黎志添，游子安，吴真等著.html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关键词搜索：https://www.jiaokey.com/tag/香港道堂科仪历史与传承.html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