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余嘉锡论学杂著  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余嘉锡论学杂著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本书出售、求购地址：https://www.jiaokey.com/book/detail/11898661.html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关键词搜索：https://www.jiaokey.com/tag/余嘉锡论学杂著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