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诗词墨宝  沧州风物·纪晓岚逝世二百周年海内外诗词大赛  下</w:t>
      </w:r>
    </w:p>
    <w:p>
      <w:r>
        <w:rPr>
          <w:rFonts w:ascii="宋体" w:hAnsi="宋体" w:eastAsia="宋体"/>
          <w:sz w:val="24"/>
        </w:rPr>
        <w:t>李忠智主编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诗词墨宝  沧州风物·纪晓岚逝世二百周年海内外诗词大赛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本书出售、求购地址：https://www.jiaokey.com/book/detail/11898645.html</w:t>
      </w:r>
    </w:p>
    <w:p>
      <w:r>
        <w:t>更多相关图书推荐：https://www.jiaokey.com</w:t>
      </w:r>
    </w:p>
    <w:p>
      <w:r>
        <w:t>李忠智主编 其他作品：https://www.jiaokey.com/tag/李忠智主编.html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关键词搜索：https://www.jiaokey.com/tag/诗词墨宝  沧州风物·纪晓岚逝世二百周年海内外诗词大赛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