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作者：田翠华著</w:t>
      </w:r>
    </w:p>
    <w:p>
      <w:r>
        <w:t>出版社：北京：冶金工业出版社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算法设计与分析 评论地址：https://www.jiaokey.com/book/detail/11898609.html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